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书名：良好的兴趣爱好  让人生过得充实而有意义</w:t>
      </w:r>
    </w:p>
    <w:p>
      <w:r>
        <w:t>作者：马晶，叶纯编著</w:t>
      </w:r>
    </w:p>
    <w:p>
      <w:r>
        <w:t>出版社：</w:t>
      </w:r>
    </w:p>
    <w:p>
      <w:r>
        <w:t>出版日期：2017.03</w:t>
      </w:r>
    </w:p>
    <w:p>
      <w:r>
        <w:t>总页数：221</w:t>
      </w:r>
    </w:p>
    <w:p>
      <w:r>
        <w:t>更多请访问教客网: www.jiaokey.com</w:t>
      </w:r>
    </w:p>
    <w:p>
      <w:r>
        <w:t>良好的兴趣爱好  让人生过得充实而有意义 评论地址：https://www.jiaokey.com/book/detail/14291161.html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