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书名：哈佛气质女孩修炼课</w:t>
      </w:r>
    </w:p>
    <w:p>
      <w:r>
        <w:t>作者：汪建民编著</w:t>
      </w:r>
    </w:p>
    <w:p>
      <w:r>
        <w:t>出版社：北京:台海出版社,2017.05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哈佛气质女孩修炼课 评论地址：https://www.jiaokey.com/book/detail/14291178.html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