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书名：法律专家教您如何预防企业法律风险</w:t>
      </w:r>
    </w:p>
    <w:p>
      <w:r>
        <w:t>作者：吴晓明编著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法律专家教您如何预防企业法律风险 评论地址：https://www.jiaokey.com/book/detail/14291229.html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