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红色旋风  红二方面军长征珍闻录</w:t>
      </w:r>
    </w:p>
    <w:p>
      <w:r>
        <w:rPr>
          <w:rFonts w:ascii="宋体" w:hAnsi="宋体" w:eastAsia="宋体"/>
          <w:sz w:val="24"/>
        </w:rPr>
        <w:t>杜福增，汤卫，徐晖著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红色旋风  红二方面军长征珍闻录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杜福增，汤卫，徐晖著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本书出售、求购地址：https://www.jiaokey.com/book/detail/14291333.html</w:t>
      </w:r>
    </w:p>
    <w:p>
      <w:r>
        <w:t>更多相关图书推荐：https://www.jiaokey.com</w:t>
      </w:r>
    </w:p>
    <w:p>
      <w:r>
        <w:t>杜福增，汤卫，徐晖著 其他作品：https://www.jiaokey.com/tag/杜福增，汤卫，徐晖著.html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关键词搜索：https://www.jiaokey.com/tag/红色旋风  红二方面军长征珍闻录.html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