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中国西部发展报告  创新、协调、绿色、开放与共享发展  2017版</w:t>
      </w:r>
    </w:p>
    <w:p>
      <w:r>
        <w:rPr>
          <w:rFonts w:ascii="宋体" w:hAnsi="宋体" w:eastAsia="宋体"/>
          <w:sz w:val="24"/>
        </w:rPr>
        <w:t>徐璋勇，任保平编著；姚慧琴，赵勋副主编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中国西部发展报告  创新、协调、绿色、开放与共享发展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徐璋勇，任保平编著；姚慧琴，赵勋副主编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本书出售、求购地址：https://www.jiaokey.com/book/detail/14291348.html</w:t>
      </w:r>
    </w:p>
    <w:p>
      <w:r>
        <w:t>更多相关图书推荐：https://www.jiaokey.com</w:t>
      </w:r>
    </w:p>
    <w:p>
      <w:r>
        <w:t>徐璋勇，任保平编著；姚慧琴，赵勋副主编 其他作品：https://www.jiaokey.com/tag/徐璋勇，任保平编著；姚慧琴，赵勋副主编.html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关键词搜索：https://www.jiaokey.com/tag/中国西部发展报告  创新、协调、绿色、开放与共享发展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