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书名：中华传统文化核心读本  礼记精萃</w:t>
      </w:r>
    </w:p>
    <w:p>
      <w:r>
        <w:t>作者：唐品主编著</w:t>
      </w:r>
    </w:p>
    <w:p>
      <w:r>
        <w:t>出版社：成都:天地出版社,2017.04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中华传统文化核心读本  礼记精萃 评论地址：https://www.jiaokey.com/book/detail/14291367.html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