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法治进行时  中国法制进步的足迹</w:t>
      </w:r>
    </w:p>
    <w:p>
      <w:r>
        <w:rPr>
          <w:rFonts w:ascii="宋体" w:hAnsi="宋体" w:eastAsia="宋体"/>
          <w:sz w:val="24"/>
        </w:rPr>
        <w:t>解占彩，宋思洁编著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法治进行时  中国法制进步的足迹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解占彩，宋思洁编著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本书出售、求购地址：https://www.jiaokey.com/book/detail/14291397.html</w:t>
      </w:r>
    </w:p>
    <w:p>
      <w:r>
        <w:t>更多相关图书推荐：https://www.jiaokey.com</w:t>
      </w:r>
    </w:p>
    <w:p>
      <w:r>
        <w:t>解占彩，宋思洁编著 其他作品：https://www.jiaokey.com/tag/解占彩，宋思洁编著.html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关键词搜索：https://www.jiaokey.com/tag/法治进行时  中国法制进步的足迹.html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