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书名：有顶天家族  二代目的归朝</w:t>
      </w:r>
    </w:p>
    <w:p>
      <w:r>
        <w:t>作者：（日）森见登美彦著；黄文娟译</w:t>
      </w:r>
    </w:p>
    <w:p>
      <w:r>
        <w:t>出版社：上海:上海人民出版社,2017.05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有顶天家族  二代目的归朝 评论地址：https://www.jiaokey.com/book/detail/14291411.html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