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书名：互联网+时代下的人性营销</w:t>
      </w:r>
    </w:p>
    <w:p>
      <w:r>
        <w:t>作者：许宏，王韬洵，刘永攀著</w:t>
      </w:r>
    </w:p>
    <w:p>
      <w:r>
        <w:t>出版社：中国财富出版社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互联网+时代下的人性营销 评论地址：https://www.jiaokey.com/book/detail/14291539.html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