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书名：低调  让你成为很厉害却又不张扬的人</w:t>
      </w:r>
    </w:p>
    <w:p>
      <w:r>
        <w:t>作者：辉浩著</w:t>
      </w:r>
    </w:p>
    <w:p>
      <w:r>
        <w:t>出版社：北京:中国商业出版社,2017.05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低调  让你成为很厉害却又不张扬的人 评论地址：https://www.jiaokey.com/book/detail/14291668.html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