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书名：给你一个公司你能管好吗</w:t>
      </w:r>
    </w:p>
    <w:p>
      <w:r>
        <w:t>作者：梦华编著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给你一个公司你能管好吗 评论地址：https://www.jiaokey.com/book/detail/14291761.html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