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书名：英汉翻译技巧  第2版</w:t>
      </w:r>
    </w:p>
    <w:p>
      <w:r>
        <w:t>作者：钟书能</w:t>
      </w:r>
    </w:p>
    <w:p>
      <w:r>
        <w:t>出版社：北京：对外经济贸易大学出版社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英汉翻译技巧  第2版 评论地址：https://www.jiaokey.com/book/detail/14291873.html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