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书名：老人家和小人家  写给和老人一起养育孩子的父母</w:t>
      </w:r>
    </w:p>
    <w:p>
      <w:r>
        <w:t>作者：吴斌荣著绘</w:t>
      </w:r>
    </w:p>
    <w:p>
      <w:r>
        <w:t>出版社：上海：上海科技教育出版社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老人家和小人家  写给和老人一起养育孩子的父母 评论地址：https://www.jiaokey.com/book/detail/14292206.html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