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书名：猜猜洞里有什么</w:t>
      </w:r>
    </w:p>
    <w:p>
      <w:r>
        <w:t>作者：（英）丽贝卡·科布文图；绿云译</w:t>
      </w:r>
    </w:p>
    <w:p>
      <w:r>
        <w:t>出版社：汕头:汕头大学出版社,2015.08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猜猜洞里有什么 评论地址：https://www.jiaokey.com/book/detail/14292231.html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