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书名：打哈欠</w:t>
      </w:r>
    </w:p>
    <w:p>
      <w:r>
        <w:t>作者：（德）莫妮卡·斯班著；（俄）松加·布加伊娃绘；张歆璇译</w:t>
      </w:r>
    </w:p>
    <w:p>
      <w:r>
        <w:t>出版社：桂林:广西师范大学出版社,2017.09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打哈欠 评论地址：https://www.jiaokey.com/book/detail/14292307.html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