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书名：“创森”手册</w:t>
      </w:r>
    </w:p>
    <w:p>
      <w:r>
        <w:t>作者：富阳市林业局</w:t>
      </w:r>
    </w:p>
    <w:p>
      <w:r>
        <w:t>出版社：2012.03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“创森”手册 评论地址：https://www.jiaokey.com/book/detail/14292454.html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