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书名：大手笔  笔杆子是这样炼成的</w:t>
      </w:r>
    </w:p>
    <w:p>
      <w:r>
        <w:t>作者：杨冰主编</w:t>
      </w:r>
    </w:p>
    <w:p>
      <w:r>
        <w:t>出版社：北京:国家行政学院出版社,2017.05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大手笔  笔杆子是这样炼成的 评论地址：https://www.jiaokey.com/book/detail/14292575.html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