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书名：证券投资基金基础知识</w:t>
      </w:r>
    </w:p>
    <w:p>
      <w:r>
        <w:t>作者：郑伟宏编著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证券投资基金基础知识 评论地址：https://www.jiaokey.com/book/detail/14292687.html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