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加快科学发展  建设美丽泉城  2011年度济南市哲学社会科学规划项目优秀成果集</w:t>
      </w:r>
    </w:p>
    <w:p>
      <w:r>
        <w:rPr>
          <w:rFonts w:ascii="宋体" w:hAnsi="宋体" w:eastAsia="宋体"/>
          <w:sz w:val="24"/>
        </w:rPr>
        <w:t>谭延伟主编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加快科学发展  建设美丽泉城  2011年度济南市哲学社会科学规划项目优秀成果集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本书出售、求购地址：https://www.jiaokey.com/book/detail/14292836.html</w:t>
      </w:r>
    </w:p>
    <w:p>
      <w:r>
        <w:t>更多相关图书推荐：https://www.jiaokey.com</w:t>
      </w:r>
    </w:p>
    <w:p>
      <w:r>
        <w:t>谭延伟主编 其他作品：https://www.jiaokey.com/tag/谭延伟主编.html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关键词搜索：https://www.jiaokey.com/tag/加快科学发展  建设美丽泉城  2011年度济南市哲学社会科学规划项目优秀成果集.html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