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书名：道与刀</w:t>
      </w:r>
    </w:p>
    <w:p>
      <w:r>
        <w:t>作者：（美）约翰·派博著；丁霞，吴启军译</w:t>
      </w:r>
    </w:p>
    <w:p>
      <w:r>
        <w:t>出版社：兰州:甘肃人民美术出版社,2017.07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道与刀 评论地址：https://www.jiaokey.com/book/detail/14293198.html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