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书名：叶限  中国的灰姑娘  汉英</w:t>
      </w:r>
    </w:p>
    <w:p>
      <w:r>
        <w:t>作者：李楠改编</w:t>
      </w:r>
    </w:p>
    <w:p>
      <w:r>
        <w:t>出版社：北京:华语教学出版社,2016.01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叶限  中国的灰姑娘  汉英 评论地址：https://www.jiaokey.com/book/detail/14293257.html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