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书名：声音的力量  电声技术国际研究进展</w:t>
      </w:r>
    </w:p>
    <w:p>
      <w:r>
        <w:t>作者：沈勇著</w:t>
      </w:r>
    </w:p>
    <w:p>
      <w:r>
        <w:t>出版社：北京：电子工业出版社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声音的力量  电声技术国际研究进展 评论地址：https://www.jiaokey.com/book/detail/14293362.html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