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书名：珠三角区域城市化过程及其生态环境效应</w:t>
      </w:r>
    </w:p>
    <w:p>
      <w:r>
        <w:t>作者：肖荣波等著</w:t>
      </w:r>
    </w:p>
    <w:p>
      <w:r>
        <w:t>出版社：北京：科学出版社</w:t>
      </w:r>
    </w:p>
    <w:p>
      <w:r>
        <w:t>出版日期：2017</w:t>
      </w:r>
    </w:p>
    <w:p>
      <w:r>
        <w:t>总页数：311</w:t>
      </w:r>
    </w:p>
    <w:p>
      <w:r>
        <w:t>更多请访问教客网: www.jiaokey.com</w:t>
      </w:r>
    </w:p>
    <w:p>
      <w:r>
        <w:t>珠三角区域城市化过程及其生态环境效应 评论地址：https://www.jiaokey.com/book/detail/14293369.html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