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陕西文物折射的对外交流</w:t>
      </w:r>
    </w:p>
    <w:p>
      <w:r>
        <w:rPr>
          <w:rFonts w:ascii="宋体" w:hAnsi="宋体" w:eastAsia="宋体"/>
          <w:sz w:val="24"/>
        </w:rPr>
        <w:t>王亮亮，夏楠，赵艺蓬著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陕西文物折射的对外交流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王亮亮，夏楠，赵艺蓬著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中外关系-文化交流-文化史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本书出售、求购地址：https://www.jiaokey.com/book/detail/14293388.html</w:t>
      </w:r>
    </w:p>
    <w:p>
      <w:r>
        <w:t>更多相关图书推荐：https://www.jiaokey.com</w:t>
      </w:r>
    </w:p>
    <w:p>
      <w:r>
        <w:t>王亮亮，夏楠，赵艺蓬著 其他作品：https://www.jiaokey.com/tag/王亮亮，夏楠，赵艺蓬著.html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关键词搜索：https://www.jiaokey.com/tag/中外关系-文化交流-文化史.html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