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书名：王文芳山水画研究文集</w:t>
      </w:r>
    </w:p>
    <w:p>
      <w:r>
        <w:t>作者：刘忠友主编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王文芳山水画研究文集 评论地址：https://www.jiaokey.com/book/detail/14293408.html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