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书名：康輶纪行校笺  下</w:t>
      </w:r>
    </w:p>
    <w:p>
      <w:r>
        <w:t>作者：（清）姚莹撰；刘建丽校&lt;font color=Red&gt;笺&lt;/font&gt;</w:t>
      </w:r>
    </w:p>
    <w:p>
      <w:r>
        <w:t>出版社：上海:上海古籍出版社,2017.07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康輶纪行校笺  下 评论地址：https://www.jiaokey.com/book/detail/14293431.html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