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书名：性格心理学  性格即心理，心理即性格</w:t>
      </w:r>
    </w:p>
    <w:p>
      <w:r>
        <w:t>作者：牧之著</w:t>
      </w:r>
    </w:p>
    <w:p>
      <w:r>
        <w:t>出版社：南昌：江西美术出版社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性格心理学  性格即心理，心理即性格 评论地址：https://www.jiaokey.com/book/detail/14293461.html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