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书名：美国总统家训</w:t>
      </w:r>
    </w:p>
    <w:p>
      <w:r>
        <w:t>作者：杨红梅，黄志坚编著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美国总统家训 评论地址：https://www.jiaokey.com/book/detail/14293505.html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