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书名：英语测试研究  高级听力</w:t>
      </w:r>
    </w:p>
    <w:p>
      <w:r>
        <w:t>作者：陈宝翠总主编；任秀丽主编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总页数：238</w:t>
      </w:r>
    </w:p>
    <w:p>
      <w:r>
        <w:t>更多请访问教客网: www.jiaokey.com</w:t>
      </w:r>
    </w:p>
    <w:p>
      <w:r>
        <w:t>英语测试研究  高级听力 评论地址：https://www.jiaokey.com/book/detail/14293686.html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