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书名：新题型英语专业八级听力特训  TEM8  根据2015年8月专八题型调整全新改版</w:t>
      </w:r>
    </w:p>
    <w:p>
      <w:r>
        <w:t>作者：金利编著</w:t>
      </w:r>
    </w:p>
    <w:p>
      <w:r>
        <w:t>出版社：杭州：浙江教育出版社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新题型英语专业八级听力特训  TEM8  根据2015年8月专八题型调整全新改版 评论地址：https://www.jiaokey.com/book/detail/14293758.html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