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书名：悦读系列丛书  书香中国  经典世界名著  蝴蝶梦  英汉双语版</w:t>
      </w:r>
    </w:p>
    <w:p>
      <w:r>
        <w:t>作者：（英）杜穆里埃著</w:t>
      </w:r>
    </w:p>
    <w:p>
      <w:r>
        <w:t>出版社：兰州:敦煌文艺出版社,2016.05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悦读系列丛书  书香中国  经典世界名著  蝴蝶梦  英汉双语版 评论地址：https://www.jiaokey.com/book/detail/14293814.html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