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书名：IELTS口语分题型话题特训</w:t>
      </w:r>
    </w:p>
    <w:p>
      <w:r>
        <w:t>作者：潘纯，惠玉主编</w:t>
      </w:r>
    </w:p>
    <w:p>
      <w:r>
        <w:t>出版社：北京:现代教育出版社,2016.11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IELTS口语分题型话题特训 评论地址：https://www.jiaokey.com/book/detail/14293895.html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