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书名：当代新锐广告丛书  广告学  第2版</w:t>
      </w:r>
    </w:p>
    <w:p>
      <w:r>
        <w:t>作者：王艺，李列锋主编</w:t>
      </w:r>
    </w:p>
    <w:p>
      <w:r>
        <w:t>出版社：广州:暨南大学出版社,2017.06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当代新锐广告丛书  广告学  第2版 评论地址：https://www.jiaokey.com/book/detail/14293901.html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