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书名：抗诉权研究</w:t>
      </w:r>
    </w:p>
    <w:p>
      <w:r>
        <w:t>作者：龙婧婧著</w:t>
      </w:r>
    </w:p>
    <w:p>
      <w:r>
        <w:t>出版社：武汉：武汉大学出版社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抗诉权研究 评论地址：https://www.jiaokey.com/book/detail/14294084.html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