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书名：李柏集</w:t>
      </w:r>
    </w:p>
    <w:p>
      <w:r>
        <w:t>作者：（清）李柏著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李柏集 评论地址：https://www.jiaokey.com/book/detail/14294216.html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