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书名：更大的信息  戴维·霍克尼谈艺录  增订本</w:t>
      </w:r>
    </w:p>
    <w:p>
      <w:r>
        <w:t>作者:（英）马丁·盖福特著；王燕飞译</w:t>
      </w:r>
    </w:p>
    <w:p>
      <w:r>
        <w:t>出版社:上海:上海人民美术出版社,2016.09</w:t>
      </w:r>
    </w:p>
    <w:p>
      <w:r>
        <w:t>出版日期：</w:t>
      </w:r>
    </w:p>
    <w:p>
      <w:r>
        <w:t>总页数：295</w:t>
      </w:r>
    </w:p>
    <w:p>
      <w:r>
        <w:t>更多请访问教客网:www.jiaokey.com</w:t>
      </w:r>
    </w:p>
    <w:p>
      <w:r>
        <w:t>更大的信息  戴维·霍克尼谈艺录  增订本评论地址：https://www.jiaokey.com/book/detail/14294260.html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