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书名：钢铁企业能源管理模型与系统节能技术</w:t>
      </w:r>
    </w:p>
    <w:p>
      <w:r>
        <w:t>作者：乔非，祝军，李莉著</w:t>
      </w:r>
    </w:p>
    <w:p>
      <w:r>
        <w:t>出版社：上海：同济大学出版社</w:t>
      </w:r>
    </w:p>
    <w:p>
      <w:r>
        <w:t>出版日期：2016.12</w:t>
      </w:r>
    </w:p>
    <w:p>
      <w:r>
        <w:t>总页数：163</w:t>
      </w:r>
    </w:p>
    <w:p>
      <w:r>
        <w:t>更多请访问教客网: www.jiaokey.com</w:t>
      </w:r>
    </w:p>
    <w:p>
      <w:r>
        <w:t>钢铁企业能源管理模型与系统节能技术 评论地址：https://www.jiaokey.com/book/detail/14294317.html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