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高强度钢浪花飞溅区氢渗透行为及其抑制</w:t>
      </w:r>
    </w:p>
    <w:p>
      <w:r>
        <w:rPr>
          <w:rFonts w:ascii="宋体" w:hAnsi="宋体" w:eastAsia="宋体"/>
          <w:sz w:val="24"/>
        </w:rPr>
        <w:t>黄彦良，路东柱，曲文娟等编著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高强度钢浪花飞溅区氢渗透行为及其抑制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黄彦良，路东柱，曲文娟等编著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本书出售、求购地址：https://www.jiaokey.com/book/detail/14294335.html</w:t>
      </w:r>
    </w:p>
    <w:p>
      <w:r>
        <w:t>更多相关图书推荐：https://www.jiaokey.com</w:t>
      </w:r>
    </w:p>
    <w:p>
      <w:r>
        <w:t>黄彦良，路东柱，曲文娟等编著 其他作品：https://www.jiaokey.com/tag/黄彦良，路东柱，曲文娟等编著.html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关键词搜索：https://www.jiaokey.com/tag/高强度钢浪花飞溅区氢渗透行为及其抑制.html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