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书名：伴着新闻话天下  茸城微录集</w:t>
      </w:r>
    </w:p>
    <w:p>
      <w:r>
        <w:t>作者：何锋著</w:t>
      </w:r>
    </w:p>
    <w:p>
      <w:r>
        <w:t>出版社：上海:上海文艺出版社,2016.09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伴着新闻话天下  茸城微录集 评论地址：https://www.jiaokey.com/book/detail/14294360.html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