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面向适应全球能源互联的电气工程人才培养改革与实践</w:t>
      </w:r>
    </w:p>
    <w:p>
      <w:r>
        <w:rPr>
          <w:rFonts w:ascii="宋体" w:hAnsi="宋体" w:eastAsia="宋体"/>
          <w:sz w:val="24"/>
        </w:rPr>
        <w:t>张恒旭，赵罡，王日照编著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面向适应全球能源互联的电气工程人才培养改革与实践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张恒旭，赵罡，王日照编著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本书出售、求购地址：https://www.jiaokey.com/book/detail/14294397.html</w:t>
      </w:r>
    </w:p>
    <w:p>
      <w:r>
        <w:t>更多相关图书推荐：https://www.jiaokey.com</w:t>
      </w:r>
    </w:p>
    <w:p>
      <w:r>
        <w:t>张恒旭，赵罡，王日照编著 其他作品：https://www.jiaokey.com/tag/张恒旭，赵罡，王日照编著.html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关键词搜索：https://www.jiaokey.com/tag/面向适应全球能源互联的电气工程人才培养改革与实践.html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