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书名：配电网规划常用计算</w:t>
      </w:r>
    </w:p>
    <w:p>
      <w:r>
        <w:t>作者：刘军，赵江河编著</w:t>
      </w:r>
    </w:p>
    <w:p>
      <w:r>
        <w:t>出版社：北京：中国电力出版社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配电网规划常用计算 评论地址：https://www.jiaokey.com/book/detail/14294404.html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