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书名：北欧维京英雄传奇  大师插图本</w:t>
      </w:r>
    </w:p>
    <w:p>
      <w:r>
        <w:t>作者：（美）拉斯穆斯·比约恩·安德松，（英）马修·阿诺德，（加）约恩·比亚尔纳松，（英）乔治·斯蒂芬斯著；（瑞典）奥古斯特·马尔姆斯特伦，（瑞典）克努特·埃克沃尔绘；刘珈，孙甜，徐一，张驰，段歆玥译</w:t>
      </w:r>
    </w:p>
    <w:p>
      <w:r>
        <w:t>出版社：北京联合出版公司,2017.10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北欧维京英雄传奇  大师插图本 评论地址：https://www.jiaokey.com/book/detail/14294617.html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