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书名：世界经典文学名著宝库  柳林风声</w:t>
      </w:r>
    </w:p>
    <w:p>
      <w:r>
        <w:t>作者：（英）肯尼斯·格雷厄姆著；禹南主编</w:t>
      </w:r>
    </w:p>
    <w:p>
      <w:r>
        <w:t>出版社：成都:天地出版社,2017.01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世界经典文学名著宝库  柳林风声 评论地址：https://www.jiaokey.com/book/detail/14294642.html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