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书名：经典名著  语文新课标必读  教育部推荐书目  茶花女  青少版</w:t>
      </w:r>
    </w:p>
    <w:p>
      <w:r>
        <w:t>作者：（法）小仲马著；李玉民译</w:t>
      </w:r>
    </w:p>
    <w:p>
      <w:r>
        <w:t>出版社：苏州:古吴轩出版社,2017.08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经典名著  语文新课标必读  教育部推荐书目  茶花女  青少版 评论地址：https://www.jiaokey.com/book/detail/14294711.html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