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书名：史前地球  早期生命  寒武纪</w:t>
      </w:r>
    </w:p>
    <w:p>
      <w:r>
        <w:t>作者：（美）托姆·霍姆斯著；霍跃红，宋文娟译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总页数：180</w:t>
      </w:r>
    </w:p>
    <w:p>
      <w:r>
        <w:t>更多请访问教客网: www.jiaokey.com</w:t>
      </w:r>
    </w:p>
    <w:p>
      <w:r>
        <w:t>史前地球  早期生命  寒武纪 评论地址：https://www.jiaokey.com/book/detail/14294755.html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