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10  恼人的家长日</w:t>
      </w:r>
    </w:p>
    <w:p>
      <w:r>
        <w:t>作者：（美）凯特·麦克马伦著；（美）比尔·巴索绘；丁美其译</w:t>
      </w:r>
    </w:p>
    <w:p>
      <w:r>
        <w:t>出版社：上海:文汇出版社,2017.09</w:t>
      </w:r>
    </w:p>
    <w:p>
      <w:r>
        <w:t>出版日期：</w:t>
      </w:r>
    </w:p>
    <w:p>
      <w:r>
        <w:t>总页数：81</w:t>
      </w:r>
    </w:p>
    <w:p>
      <w:r>
        <w:t>更多请访问教客网: www.jiaokey.com</w:t>
      </w:r>
    </w:p>
    <w:p>
      <w:r>
        <w:t>从前有条喷火龙  10  恼人的家长日 评论地址：https://www.jiaokey.com/book/detail/14294787.html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