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经典故事  2  渔夫和金鱼</w:t>
      </w:r>
    </w:p>
    <w:p>
      <w:r>
        <w:t>作者：禾稼编著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小小孩影院  经典故事  2  渔夫和金鱼 评论地址：https://www.jiaokey.com/book/detail/14294806.html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