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书名：史前地球  恐龙时代的黎明  三叠纪晚期及侏罗纪早期</w:t>
      </w:r>
    </w:p>
    <w:p>
      <w:r>
        <w:t>作者：（美）托姆·霍姆斯著；霍跃红，谷华，宋文娟译</w:t>
      </w:r>
    </w:p>
    <w:p>
      <w:r>
        <w:t>出版社：上海：上海科学技术文献出版社</w:t>
      </w:r>
    </w:p>
    <w:p>
      <w:r>
        <w:t>出版日期：2017</w:t>
      </w:r>
    </w:p>
    <w:p>
      <w:r>
        <w:t>总页数：117</w:t>
      </w:r>
    </w:p>
    <w:p>
      <w:r>
        <w:t>更多请访问教客网: www.jiaokey.com</w:t>
      </w:r>
    </w:p>
    <w:p>
      <w:r>
        <w:t>史前地球  恐龙时代的黎明  三叠纪晚期及侏罗纪早期 评论地址：https://www.jiaokey.com/book/detail/14294858.html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