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</w:t>
      </w:r>
    </w:p>
    <w:p>
      <w:r>
        <w:t>作者：（英）玛雅·皮塔麦，（英）苏珊娜·马里奥特著；郑志娟译</w:t>
      </w:r>
    </w:p>
    <w:p>
      <w:r>
        <w:t>出版社：北京:九州出版社,2017.05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蒙台梭利育儿课 评论地址：https://www.jiaokey.com/book/detail/14294868.html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