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书名：哈佛家训  6</w:t>
      </w:r>
    </w:p>
    <w:p>
      <w:r>
        <w:t>作者：（美）威廉·贝纳德编著；张玉编译</w:t>
      </w:r>
    </w:p>
    <w:p>
      <w:r>
        <w:t>出版社：北京:中国妇女出版社,2017.02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哈佛家训  6 评论地址：https://www.jiaokey.com/book/detail/14294922.html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